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军阀之国  从晚清到民国时期的中国军阀影像集  1911-1930  上</w:t>
      </w:r>
    </w:p>
    <w:p>
      <w:r>
        <w:rPr>
          <w:rFonts w:ascii="宋体" w:hAnsi="宋体" w:eastAsia="宋体"/>
          <w:sz w:val="24"/>
        </w:rPr>
        <w:t>骆艺，黄柳青编著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军阀之国  从晚清到民国时期的中国军阀影像集  1911-1930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骆艺，黄柳青编著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本书出售、求购地址：https://www.jiaokey.com/book/detail/13981789.html</w:t>
      </w:r>
    </w:p>
    <w:p>
      <w:r>
        <w:t>更多相关图书推荐：https://www.jiaokey.com</w:t>
      </w:r>
    </w:p>
    <w:p>
      <w:r>
        <w:t>骆艺，黄柳青编著 其他作品：https://www.jiaokey.com/tag/骆艺，黄柳青编著.html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关键词搜索：https://www.jiaokey.com/tag/军阀之国  从晚清到民国时期的中国军阀影像集  1911-1930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