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书名：超速发展之道  企业的资本运营</w:t>
      </w:r>
    </w:p>
    <w:p>
      <w:r>
        <w:t>作者：斯一民，天舒主编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超速发展之道  企业的资本运营 评论地址：https://www.jiaokey.com/book/detail/13981774.html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