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颈背疼痛康复手册</w:t>
      </w:r>
    </w:p>
    <w:p>
      <w:r>
        <w:rPr>
          <w:rFonts w:ascii="宋体" w:hAnsi="宋体" w:eastAsia="宋体"/>
          <w:sz w:val="24"/>
        </w:rPr>
        <w:t>（美）文森特·福坦纳斯，大卫·葛金，罗伯特·沃特金斯著；王正珍主译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颈背疼痛康复手册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（美）文森特·福坦纳斯，大卫·葛金，罗伯特·沃特金斯著；王正珍主译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本书出售、求购地址：https://www.jiaokey.com/book/detail/13981763.html</w:t>
      </w:r>
    </w:p>
    <w:p>
      <w:r>
        <w:t>更多相关图书推荐：https://www.jiaokey.com</w:t>
      </w:r>
    </w:p>
    <w:p>
      <w:r>
        <w:t>（美）文森特·福坦纳斯，大卫·葛金，罗伯特·沃特金斯著；王正珍主译 其他作品：https://www.jiaokey.com/tag/（美）文森特·福坦纳斯，大卫·葛金，罗伯特·沃特金斯著；王正珍主译.html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关键词搜索：https://www.jiaokey.com/tag/颈背疼痛康复手册.html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