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书名：商品性农业的发展与局限  西樵桑基鱼塘农业研究</w:t>
      </w:r>
    </w:p>
    <w:p>
      <w:r>
        <w:t>作者：陈海立著</w:t>
      </w:r>
    </w:p>
    <w:p>
      <w:r>
        <w:t>出版社：桂林:广西师范大学出版社,2015.09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商品性农业的发展与局限  西樵桑基鱼塘农业研究 评论地址：https://www.jiaokey.com/book/detail/13981738.html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