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书名：话剧  警扔在明天拉响  配音乐总谱</w:t>
      </w:r>
    </w:p>
    <w:p>
      <w:r>
        <w:t>作者：于林青编</w:t>
      </w:r>
    </w:p>
    <w:p>
      <w:r>
        <w:t>出版社：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话剧  警扔在明天拉响  配音乐总谱 评论地址：https://www.jiaokey.com/book/detail/13981725.html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