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书名：酵素和醋彻底改变了我</w:t>
      </w:r>
    </w:p>
    <w:p>
      <w:r>
        <w:t>作者：谭絜云著</w:t>
      </w:r>
    </w:p>
    <w:p>
      <w:r>
        <w:t>出版社：郑州:中原农民出版社,2015.10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酵素和醋彻底改变了我 评论地址：https://www.jiaokey.com/book/detail/13981684.html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