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书名：文字书写与性别群体  湖南江永女书群体研究</w:t>
      </w:r>
    </w:p>
    <w:p>
      <w:r>
        <w:t>作者：于皓，贡贵训著</w:t>
      </w:r>
    </w:p>
    <w:p>
      <w:r>
        <w:t>出版社：安徽师范大学出版社,2015.09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文字书写与性别群体  湖南江永女书群体研究 评论地址：https://www.jiaokey.com/book/detail/13981680.html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