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卓越行动力  90天后，遇见全新的自己</w:t>
      </w:r>
    </w:p>
    <w:p>
      <w:r>
        <w:rPr>
          <w:rFonts w:ascii="宋体" w:hAnsi="宋体" w:eastAsia="宋体"/>
          <w:sz w:val="24"/>
        </w:rPr>
        <w:t>（英）迈克尔·赫佩尔著；段鑫星，李洁，傅婧瑛等译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卓越行动力  90天后，遇见全新的自己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（英）迈克尔·赫佩尔著；段鑫星，李洁，傅婧瑛等译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本书出售、求购地址：https://www.jiaokey.com/book/detail/13981674.html</w:t>
      </w:r>
    </w:p>
    <w:p>
      <w:r>
        <w:t>更多相关图书推荐：https://www.jiaokey.com</w:t>
      </w:r>
    </w:p>
    <w:p>
      <w:r>
        <w:t>（英）迈克尔·赫佩尔著；段鑫星，李洁，傅婧瑛等译 其他作品：https://www.jiaokey.com/tag/（英）迈克尔·赫佩尔著；段鑫星，李洁，傅婧瑛等译.html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关键词搜索：https://www.jiaokey.com/tag/卓越行动力  90天后，遇见全新的自己.html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