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书名：区域经济发展与环境  寻找共同点</w:t>
      </w:r>
    </w:p>
    <w:p>
      <w:r>
        <w:t>作者：（美）Susan M.Opp，Jeffery L.Osgood Jr.著；天津开发区（南港工业区）管委会译</w:t>
      </w:r>
    </w:p>
    <w:p>
      <w:r>
        <w:t>出版社：北京：中国石化出版社</w:t>
      </w:r>
    </w:p>
    <w:p>
      <w:r>
        <w:t>出版日期：2016</w:t>
      </w:r>
    </w:p>
    <w:p>
      <w:r>
        <w:t>总页数：212</w:t>
      </w:r>
    </w:p>
    <w:p>
      <w:r>
        <w:t>更多请访问教客网: www.jiaokey.com</w:t>
      </w:r>
    </w:p>
    <w:p>
      <w:r>
        <w:t>区域经济发展与环境  寻找共同点 评论地址：https://www.jiaokey.com/book/detail/13981669.html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