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国际海底区域资源深矿和勘探规章</w:t>
      </w:r>
    </w:p>
    <w:p>
      <w:r>
        <w:rPr>
          <w:rFonts w:ascii="宋体" w:hAnsi="宋体" w:eastAsia="宋体"/>
          <w:sz w:val="24"/>
        </w:rPr>
        <w:t>中国大洋协会办公室编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国际海底区域资源深矿和勘探规章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中国大洋协会办公室编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本书出售、求购地址：https://www.jiaokey.com/book/detail/13981652.html</w:t>
      </w:r>
    </w:p>
    <w:p>
      <w:r>
        <w:t>更多相关图书推荐：https://www.jiaokey.com</w:t>
      </w:r>
    </w:p>
    <w:p>
      <w:r>
        <w:t>中国大洋协会办公室编 其他作品：https://www.jiaokey.com/tag/中国大洋协会办公室编.html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关键词搜索：https://www.jiaokey.com/tag/国际海底区域资源深矿和勘探规章.html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