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  二胡曲</w:t>
      </w:r>
    </w:p>
    <w:p>
      <w:r>
        <w:t>作者：李助炘编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二泉映月  二胡曲 评论地址：https://www.jiaokey.com/book/detail/13981649.html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