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  为什么A等生为C等生工作，而B等生为政府工作</w:t>
      </w:r>
    </w:p>
    <w:p>
      <w:r>
        <w:rPr>
          <w:rFonts w:ascii="宋体" w:hAnsi="宋体" w:eastAsia="宋体"/>
          <w:sz w:val="24"/>
        </w:rPr>
        <w:t>（美）罗伯特·清崎著；黄延峰译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  为什么A等生为C等生工作，而B等生为政府工作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（美）罗伯特·清崎著；黄延峰译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本书出售、求购地址：https://www.jiaokey.com/book/detail/13981644.html</w:t>
      </w:r>
    </w:p>
    <w:p>
      <w:r>
        <w:t>更多相关图书推荐：https://www.jiaokey.com</w:t>
      </w:r>
    </w:p>
    <w:p>
      <w:r>
        <w:t>（美）罗伯特·清崎著；黄延峰译 其他作品：https://www.jiaokey.com/tag/（美）罗伯特·清崎著；黄延峰译.html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关键词搜索：https://www.jiaokey.com/tag/富爸爸  为什么A等生为C等生工作，而B等生为政府工作.html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