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魅丽文化天下同萌  女汉子大改造</w:t>
      </w:r>
    </w:p>
    <w:p>
      <w:r>
        <w:rPr>
          <w:rFonts w:ascii="宋体" w:hAnsi="宋体" w:eastAsia="宋体"/>
          <w:sz w:val="24"/>
        </w:rPr>
        <w:t>水何采采著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1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魅丽文化天下同萌  女汉子大改造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水何采采著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本书出售、求购地址：https://www.jiaokey.com/book/detail/13981607.html</w:t>
      </w:r>
    </w:p>
    <w:p>
      <w:r>
        <w:t>更多相关图书推荐：https://www.jiaokey.com</w:t>
      </w:r>
    </w:p>
    <w:p>
      <w:r>
        <w:t>水何采采著 其他作品：https://www.jiaokey.com/tag/水何采采著.html</w:t>
      </w:r>
    </w:p>
    <w:p>
      <w:r>
        <w:t>苏州:古吴轩出版社,2015.12 出版图书：https://www.jiaokey.com/tag/苏州:古吴轩出版社,2015.12.html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