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  月夜  赛马  二泉映月</w:t>
      </w:r>
    </w:p>
    <w:p>
      <w:r>
        <w:t>作者：余其伟编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二胡独奏  月夜  赛马  二泉映月 评论地址：https://www.jiaokey.com/book/detail/13981482.html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