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烟雨漓江  男高音独唱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烟雨漓江  男高音独唱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本书出售、求购地址：https://www.jiaokey.com/book/detail/13981452.html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关键词搜索：https://www.jiaokey.com/tag/烟雨漓江  男高音独唱.html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