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书名：隐将洪氏宗谱  卷5</w:t>
      </w:r>
    </w:p>
    <w:p>
      <w:r>
        <w:t>作者：洪德芳，洪立彬，洪作君编著</w:t>
      </w:r>
    </w:p>
    <w:p>
      <w:r>
        <w:t>出版社：惇睦堂,2011.10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隐将洪氏宗谱  卷5 评论地址：https://www.jiaokey.com/book/detail/13981258.html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