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文学林丛书  第3辑  走出国门的建德人</w:t>
      </w:r>
    </w:p>
    <w:p>
      <w:r>
        <w:rPr>
          <w:rFonts w:ascii="宋体" w:hAnsi="宋体" w:eastAsia="宋体"/>
          <w:sz w:val="24"/>
        </w:rPr>
        <w:t>建德市侨联编；苏旭升编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文学林丛书  第3辑  走出国门的建德人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建德市侨联编；苏旭升编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本书出售、求购地址：https://www.jiaokey.com/book/detail/13981248.html</w:t>
      </w:r>
    </w:p>
    <w:p>
      <w:r>
        <w:t>更多相关图书推荐：https://www.jiaokey.com</w:t>
      </w:r>
    </w:p>
    <w:p>
      <w:r>
        <w:t>建德市侨联编；苏旭升编 其他作品：https://www.jiaokey.com/tag/建德市侨联编；苏旭升编.html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关键词搜索：https://www.jiaokey.com/tag/文学林丛书  第3辑  走出国门的建德人.html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