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建德史志丛书  第2辑  建德家训精选</w:t>
      </w:r>
    </w:p>
    <w:p>
      <w:r>
        <w:rPr>
          <w:rFonts w:ascii="宋体" w:hAnsi="宋体" w:eastAsia="宋体"/>
          <w:sz w:val="24"/>
        </w:rPr>
        <w:t>中共建德市纪律检查委员会，建德市地方志办公室，建德市家谱文化研究会合编；戴荣芳等选编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建德史志丛书  第2辑  建德家训精选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中共建德市纪律检查委员会，建德市地方志办公室，建德市家谱文化研究会合编；戴荣芳等选编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本书出售、求购地址：https://www.jiaokey.com/book/detail/13981246.html</w:t>
      </w:r>
    </w:p>
    <w:p>
      <w:r>
        <w:t>更多相关图书推荐：https://www.jiaokey.com</w:t>
      </w:r>
    </w:p>
    <w:p>
      <w:r>
        <w:t>中共建德市纪律检查委员会，建德市地方志办公室，建德市家谱文化研究会合编；戴荣芳等选编 其他作品：https://www.jiaokey.com/tag/中共建德市纪律检查委员会，建德市地方志办公室，建德市家谱文化研究会合编；戴荣芳等选编.html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关键词搜索：https://www.jiaokey.com/tag/建德史志丛书  第2辑  建德家训精选.html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