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浪漫经典  34  双姝清结</w:t>
      </w:r>
    </w:p>
    <w:p>
      <w:r>
        <w:rPr>
          <w:rFonts w:ascii="宋体" w:hAnsi="宋体" w:eastAsia="宋体"/>
          <w:sz w:val="24"/>
        </w:rPr>
        <w:t>雷维尔·史宝瑟原著；马伊萍译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浪漫经典  34  双姝清结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雷维尔·史宝瑟原著；马伊萍译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本书出售、求购地址：https://www.jiaokey.com/book/detail/13981213.html</w:t>
      </w:r>
    </w:p>
    <w:p>
      <w:r>
        <w:t>更多相关图书推荐：https://www.jiaokey.com</w:t>
      </w:r>
    </w:p>
    <w:p>
      <w:r>
        <w:t>雷维尔·史宝瑟原著；马伊萍译 其他作品：https://www.jiaokey.com/tag/雷维尔·史宝瑟原著；马伊萍译.html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关键词搜索：https://www.jiaokey.com/tag/浪漫经典  34  双姝清结.html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