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廖辉英作品  13  爱情原来的这样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廖辉英作品  13  爱情原来的这样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本书出售、求购地址：https://www.jiaokey.com/book/detail/13981212.html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皇冠文学出版有限公司 出版图书：https://www.jiaokey.com/tag/皇冠文学出版有限公司.html</w:t>
      </w:r>
    </w:p>
    <w:p>
      <w:r>
        <w:t>关键词搜索：https://www.jiaokey.com/tag/廖辉英作品  13  爱情原来的这样.html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