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青少年必读世界文学名著  03  茵梦湖</w:t>
      </w:r>
    </w:p>
    <w:p>
      <w:r>
        <w:rPr>
          <w:rFonts w:ascii="宋体" w:hAnsi="宋体" w:eastAsia="宋体"/>
          <w:sz w:val="24"/>
        </w:rPr>
        <w:t>施笃姆原著；傅成馨改写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青少年必读世界文学名著  03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施笃姆原著；傅成馨改写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本书出售、求购地址：https://www.jiaokey.com/book/detail/13981203.html</w:t>
      </w:r>
    </w:p>
    <w:p>
      <w:r>
        <w:t>更多相关图书推荐：https://www.jiaokey.com</w:t>
      </w:r>
    </w:p>
    <w:p>
      <w:r>
        <w:t>施笃姆原著；傅成馨改写 其他作品：https://www.jiaokey.com/tag/施笃姆原著；傅成馨改写.html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关键词搜索：https://www.jiaokey.com/tag/青少年必读世界文学名著  03  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