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盟军反法西斯征战技术  中  血战字柏林城</w:t>
      </w:r>
    </w:p>
    <w:p>
      <w:r>
        <w:rPr>
          <w:rFonts w:ascii="宋体" w:hAnsi="宋体" w:eastAsia="宋体"/>
          <w:sz w:val="24"/>
        </w:rPr>
        <w:t>陈立华著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盟军反法西斯征战技术  中  血战字柏林城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本书出售、求购地址：https://www.jiaokey.com/book/detail/13981178.html</w:t>
      </w:r>
    </w:p>
    <w:p>
      <w:r>
        <w:t>更多相关图书推荐：https://www.jiaokey.com</w:t>
      </w:r>
    </w:p>
    <w:p>
      <w:r>
        <w:t>陈立华著 其他作品：https://www.jiaokey.com/tag/陈立华著.html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关键词搜索：https://www.jiaokey.com/tag/盟军反法西斯征战技术  中  血战字柏林城.html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