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书名：谢家荣文集  第4卷  石油地质学</w:t>
      </w:r>
    </w:p>
    <w:p>
      <w:r>
        <w:t>作者：谢学锦，张立生主编</w:t>
      </w:r>
    </w:p>
    <w:p>
      <w:r>
        <w:t>出版社：北京:地质出版社,2008.08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谢家荣文集  第4卷  石油地质学 评论地址：https://www.jiaokey.com/book/detail/13981129.html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