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书名：天源光泽  中国闽北千年古县光泽历史文化</w:t>
      </w:r>
    </w:p>
    <w:p>
      <w:r>
        <w:t>作者：《天源光泽》编委会编</w:t>
      </w:r>
    </w:p>
    <w:p>
      <w:r>
        <w:t>出版社：海峡出版发行集团;福州：海峡文艺出版社</w:t>
      </w:r>
    </w:p>
    <w:p>
      <w:r>
        <w:t>出版日期：2008</w:t>
      </w:r>
    </w:p>
    <w:p>
      <w:r>
        <w:t>总页数：195</w:t>
      </w:r>
    </w:p>
    <w:p>
      <w:r>
        <w:t>更多请访问教客网: www.jiaokey.com</w:t>
      </w:r>
    </w:p>
    <w:p>
      <w:r>
        <w:t>天源光泽  中国闽北千年古县光泽历史文化 评论地址：https://www.jiaokey.com/book/detail/13981100.html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