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书名：福地政和  中国闽北千年古县政和历史文化</w:t>
      </w:r>
    </w:p>
    <w:p>
      <w:r>
        <w:t>作者：《福地政和》编委会编</w:t>
      </w:r>
    </w:p>
    <w:p>
      <w:r>
        <w:t>出版社：海峡出版发行集团;福州：海峡文艺出版社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福地政和  中国闽北千年古县政和历史文化 评论地址：https://www.jiaokey.com/book/detail/13981098.html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