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学苑集锦  福建师范大学研究生论文选辑</w:t>
      </w:r>
    </w:p>
    <w:p>
      <w:r>
        <w:rPr>
          <w:rFonts w:ascii="宋体" w:hAnsi="宋体" w:eastAsia="宋体"/>
          <w:sz w:val="24"/>
        </w:rPr>
        <w:t>林玉山顾问；马重奇主编；黄兴彪，俞建群副主编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学苑集锦  福建师范大学研究生论文选辑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林玉山顾问；马重奇主编；黄兴彪，俞建群副主编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本书出售、求购地址：https://www.jiaokey.com/book/detail/13981086.html</w:t>
      </w:r>
    </w:p>
    <w:p>
      <w:r>
        <w:t>更多相关图书推荐：https://www.jiaokey.com</w:t>
      </w:r>
    </w:p>
    <w:p>
      <w:r>
        <w:t>林玉山顾问；马重奇主编；黄兴彪，俞建群副主编 其他作品：https://www.jiaokey.com/tag/林玉山顾问；马重奇主编；黄兴彪，俞建群副主编.html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关键词搜索：https://www.jiaokey.com/tag/学苑集锦  福建师范大学研究生论文选辑.html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