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白话诗经  2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白话诗经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本书出售、求购地址：https://www.jiaokey.com/book/detail/13981055.html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关键词搜索：https://www.jiaokey.com/tag/白话诗经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