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和硕格格  公主坟秘史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1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和硕格格  公主坟秘史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历史小说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本书出售、求购地址：https://www.jiaokey.com/book/detail/13981051.html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关键词搜索：https://www.jiaokey.com/tag/历史小说(地点: 中国 年代: 现代) 长篇小说(地点: 中国 年代: 现代) 历史小说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