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池莉经典文丛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池莉经典文丛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关键词搜索：https://www.jiaokey.com/tag/池莉经典文丛.html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