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书名：朱子学关涉人物裒辑  拱辰集  下</w:t>
      </w:r>
    </w:p>
    <w:p>
      <w:r>
        <w:t>作者：陈国代著</w:t>
      </w:r>
    </w:p>
    <w:p>
      <w:r>
        <w:t>出版社：北京:大众文艺出版社,2008.05</w:t>
      </w:r>
    </w:p>
    <w:p>
      <w:r>
        <w:t>出版日期：</w:t>
      </w:r>
    </w:p>
    <w:p>
      <w:r>
        <w:t>总页数：846</w:t>
      </w:r>
    </w:p>
    <w:p>
      <w:r>
        <w:t>更多请访问教客网: www.jiaokey.com</w:t>
      </w:r>
    </w:p>
    <w:p>
      <w:r>
        <w:t>朱子学关涉人物裒辑  拱辰集  下 评论地址：https://www.jiaokey.com/book/detail/13981048.html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