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书名：海洋之星  中外古今绝妙诗词150首</w:t>
      </w:r>
    </w:p>
    <w:p>
      <w:r>
        <w:t>作者：胡永生主编；王栋生，徐志伟副主编；胡永生，王栋生，徐志伟，倪峰，周春梅编者</w:t>
      </w:r>
    </w:p>
    <w:p>
      <w:r>
        <w:t>出版社：上海：上海交通大学出版社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海洋之星  中外古今绝妙诗词150首 评论地址：https://www.jiaokey.com/book/detail/13981047.html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