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书名：九世班禅圆寂致祭和十世班禅转世坐床档案选编</w:t>
      </w:r>
    </w:p>
    <w:p>
      <w:r>
        <w:t>作者：中国藏学研究中心，中国第二历史档案馆合编</w:t>
      </w:r>
    </w:p>
    <w:p>
      <w:r>
        <w:t>出版社：北京：中国藏学出版社</w:t>
      </w:r>
    </w:p>
    <w:p>
      <w:r>
        <w:t>出版日期：1990.01</w:t>
      </w:r>
    </w:p>
    <w:p>
      <w:r>
        <w:t>总页数：393</w:t>
      </w:r>
    </w:p>
    <w:p>
      <w:r>
        <w:t>更多请访问教客网: www.jiaokey.com</w:t>
      </w:r>
    </w:p>
    <w:p>
      <w:r>
        <w:t>九世班禅圆寂致祭和十世班禅转世坐床档案选编 评论地址：https://www.jiaokey.com/book/detail/13981044.html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