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岛屿风云  中外军队岛屿争夺战纪实</w:t>
      </w:r>
    </w:p>
    <w:p>
      <w:r>
        <w:rPr>
          <w:rFonts w:ascii="宋体" w:hAnsi="宋体" w:eastAsia="宋体"/>
          <w:sz w:val="24"/>
        </w:rPr>
        <w:t>吴启泰，陈克清，何磊，卢哲俊编著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岛屿风云  中外军队岛屿争夺战纪实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吴启泰，陈克清，何磊，卢哲俊编著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本书出售、求购地址：https://www.jiaokey.com/book/detail/13980971.html</w:t>
      </w:r>
    </w:p>
    <w:p>
      <w:r>
        <w:t>更多相关图书推荐：https://www.jiaokey.com</w:t>
      </w:r>
    </w:p>
    <w:p>
      <w:r>
        <w:t>吴启泰，陈克清，何磊，卢哲俊编著 其他作品：https://www.jiaokey.com/tag/吴启泰，陈克清，何磊，卢哲俊编著.html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关键词搜索：https://www.jiaokey.com/tag/岛屿风云  中外军队岛屿争夺战纪实.html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