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书名：凝视新闻  福建电视台新闻频道一周年文集</w:t>
      </w:r>
    </w:p>
    <w:p>
      <w:r>
        <w:t>作者：叶雄彪主编</w:t>
      </w:r>
    </w:p>
    <w:p>
      <w:r>
        <w:t>出版社：福州：海峡文艺出版社</w:t>
      </w:r>
    </w:p>
    <w:p>
      <w:r>
        <w:t>出版日期：2000</w:t>
      </w:r>
    </w:p>
    <w:p>
      <w:r>
        <w:t>总页数：486</w:t>
      </w:r>
    </w:p>
    <w:p>
      <w:r>
        <w:t>更多请访问教客网: www.jiaokey.com</w:t>
      </w:r>
    </w:p>
    <w:p>
      <w:r>
        <w:t>凝视新闻  福建电视台新闻频道一周年文集 评论地址：https://www.jiaokey.com/book/detail/13980970.html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