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书名：岩茶手艺</w:t>
      </w:r>
    </w:p>
    <w:p>
      <w:r>
        <w:t>作者：黄贤庚著；黄翊绘</w:t>
      </w:r>
    </w:p>
    <w:p>
      <w:r>
        <w:t>出版社：福州:福建人民出版社,2013.08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岩茶手艺 评论地址：https://www.jiaokey.com/book/detail/13980962.html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