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人才素质测评的基本方法</w:t>
      </w:r>
    </w:p>
    <w:p>
      <w:r>
        <w:rPr>
          <w:rFonts w:ascii="宋体" w:hAnsi="宋体" w:eastAsia="宋体"/>
          <w:sz w:val="24"/>
        </w:rPr>
        <w:t>曹家才主编；王延柯，王昌辉副主编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人才素质测评的基本方法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曹家才主编；王延柯，王昌辉副主编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人员测评工程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本书出售、求购地址：https://www.jiaokey.com/book/detail/13980943.html</w:t>
      </w:r>
    </w:p>
    <w:p>
      <w:r>
        <w:t>更多相关图书推荐：https://www.jiaokey.com</w:t>
      </w:r>
    </w:p>
    <w:p>
      <w:r>
        <w:t>曹家才主编；王延柯，王昌辉副主编 其他作品：https://www.jiaokey.com/tag/曹家才主编；王延柯，王昌辉副主编.html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关键词搜索：https://www.jiaokey.com/tag/人员测评工程.html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