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公务员行政许可法教程</w:t>
      </w:r>
    </w:p>
    <w:p>
      <w:r>
        <w:rPr>
          <w:rFonts w:ascii="宋体" w:hAnsi="宋体" w:eastAsia="宋体"/>
          <w:sz w:val="24"/>
        </w:rPr>
        <w:t>中国行政管理学会公共管理研究中心编；龚禄根，郑自文主编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中国行政管理学会公共管理研究中心编；龚禄根，郑自文主编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本书出售、求购地址：https://www.jiaokey.com/book/detail/13980931.html</w:t>
      </w:r>
    </w:p>
    <w:p>
      <w:r>
        <w:t>更多相关图书推荐：https://www.jiaokey.com</w:t>
      </w:r>
    </w:p>
    <w:p>
      <w:r>
        <w:t>中国行政管理学会公共管理研究中心编；龚禄根，郑自文主编 其他作品：https://www.jiaokey.com/tag/中国行政管理学会公共管理研究中心编；龚禄根，郑自文主编.html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关键词搜索：https://www.jiaokey.com/tag/公务员行政许可法教程.html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