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厦门市计划志</w:t>
      </w:r>
    </w:p>
    <w:p>
      <w:r>
        <w:rPr>
          <w:rFonts w:ascii="宋体" w:hAnsi="宋体" w:eastAsia="宋体"/>
          <w:sz w:val="24"/>
        </w:rPr>
        <w:t>徐模主编；《厦门市计划志》编纂委员会编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5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0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5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厦门市计划志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徐模主编；《厦门市计划志》编纂委员会编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国民经济计划(学科: 计划管理 学科: 概况 地点: 厦门市 年代: 1949-1997) 社会发展(学科: 计划管理 学科: 概况 地点: 厦门市 年代: 1949-1997)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本书出售、求购地址：https://www.jiaokey.com/book/detail/13980906.html</w:t>
      </w:r>
    </w:p>
    <w:p>
      <w:r>
        <w:t>更多相关图书推荐：https://www.jiaokey.com</w:t>
      </w:r>
    </w:p>
    <w:p>
      <w:r>
        <w:t>徐模主编；《厦门市计划志》编纂委员会编 其他作品：https://www.jiaokey.com/tag/徐模主编；《厦门市计划志》编纂委员会编.html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关键词搜索：https://www.jiaokey.com/tag/国民经济计划(学科: 计划管理 学科: 概况 地点: 厦门市 年代: 1949-1997) 社会发展(学科: 计划管理 学科: 概况 地点: 厦门市 年代: 1949-1997).html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