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书名：新编钢结构技术</w:t>
      </w:r>
    </w:p>
    <w:p>
      <w:r>
        <w:t>作者：王军龙，靳晓燕主编；曹长礼副主编；王秀丽主审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总页数：308</w:t>
      </w:r>
    </w:p>
    <w:p>
      <w:r>
        <w:t>更多请访问教客网: www.jiaokey.com</w:t>
      </w:r>
    </w:p>
    <w:p>
      <w:r>
        <w:t>新编钢结构技术 评论地址：https://www.jiaokey.com/book/detail/13980847.html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