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中国城市勘测工作50年论文集</w:t>
      </w:r>
    </w:p>
    <w:p>
      <w:r>
        <w:rPr>
          <w:rFonts w:ascii="宋体" w:hAnsi="宋体" w:eastAsia="宋体"/>
          <w:sz w:val="24"/>
        </w:rPr>
        <w:t>肖建华主编；廖建生，沈志武副主编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中国城市勘测工作50年论文集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肖建华主编；廖建生，沈志武副主编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本书出售、求购地址：https://www.jiaokey.com/book/detail/13980767.html</w:t>
      </w:r>
    </w:p>
    <w:p>
      <w:r>
        <w:t>更多相关图书推荐：https://www.jiaokey.com</w:t>
      </w:r>
    </w:p>
    <w:p>
      <w:r>
        <w:t>肖建华主编；廖建生，沈志武副主编 其他作品：https://www.jiaokey.com/tag/肖建华主编；廖建生，沈志武副主编.html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关键词搜索：https://www.jiaokey.com/tag/中国城市勘测工作50年论文集.html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