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张爱玲经典文丛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张爱玲经典文丛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本书出售、求购地址：https://www.jiaokey.com/book/detail/13980766.html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关键词搜索：https://www.jiaokey.com/tag/张爱玲经典文丛.html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