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19  香港诗人  邱季煌卷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19  香港诗人  邱季煌卷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本书出售、求购地址：https://www.jiaokey.com/book/detail/13980526.html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香港人民出版社 出版图书：https://www.jiaokey.com/tag/香港人民出版社.html</w:t>
      </w:r>
    </w:p>
    <w:p>
      <w:r>
        <w:t>关键词搜索：https://www.jiaokey.com/tag/海内外石狮人著述资料汇编  19  香港诗人  邱季煌卷.html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