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陈侣白文集  3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陈侣白文集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本书出售、求购地址：https://www.jiaokey.com/book/detail/13980483.html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关键词搜索：https://www.jiaokey.com/tag/陈侣白文集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