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书名：张秀勤刮痧经典_.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张秀勤刮痧经典_. 评论地址：https://www.jiaokey.com/book/detail/13980424.html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