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书名：重庆市涪陵区“两基”迎国检工作手册</w:t>
      </w:r>
    </w:p>
    <w:p>
      <w:r>
        <w:t>作者：重庆市涪陵区教育委员会</w:t>
      </w:r>
    </w:p>
    <w:p>
      <w:r>
        <w:t>出版社：2007.03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重庆市涪陵区“两基”迎国检工作手册 评论地址：https://www.jiaokey.com/book/detail/13980210.html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