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书名：论文选集</w:t>
      </w:r>
    </w:p>
    <w:p>
      <w:r>
        <w:t>作者：湘鄂川黔四省边区党校教育研讨会</w:t>
      </w:r>
    </w:p>
    <w:p>
      <w:r>
        <w:t>出版社：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论文选集 评论地址：https://www.jiaokey.com/book/detail/13980152.html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