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第4集  纪念抗日战争胜利七十周年书画影诗文专集</w:t>
      </w:r>
    </w:p>
    <w:p>
      <w:r>
        <w:t>作者：重庆市涪陵区新四军研究会</w:t>
      </w:r>
    </w:p>
    <w:p>
      <w:r>
        <w:t>出版社：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碧血丹心  第4集  纪念抗日战争胜利七十周年书画影诗文专集 评论地址：https://www.jiaokey.com/book/detail/13980133.html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