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书名：养鱼实用手册</w:t>
      </w:r>
    </w:p>
    <w:p>
      <w:r>
        <w:t>作者：四川省涪陵地区科学技术情报研究所</w:t>
      </w:r>
    </w:p>
    <w:p>
      <w:r>
        <w:t>出版社：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养鱼实用手册 评论地址：https://www.jiaokey.com/book/detail/13980113.html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