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纪念毛泽东诞辰100周年  知识问答200题</w:t>
      </w:r>
    </w:p>
    <w:p>
      <w:r>
        <w:rPr>
          <w:rFonts w:ascii="宋体" w:hAnsi="宋体" w:eastAsia="宋体"/>
          <w:sz w:val="24"/>
        </w:rPr>
        <w:t>中共涪陵地宣传部编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纪念毛泽东诞辰100周年  知识问答200题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中共涪陵地宣传部编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本书出售、求购地址：https://www.jiaokey.com/book/detail/13980042.html</w:t>
      </w:r>
    </w:p>
    <w:p>
      <w:r>
        <w:t>更多相关图书推荐：https://www.jiaokey.com</w:t>
      </w:r>
    </w:p>
    <w:p>
      <w:r>
        <w:t>中共涪陵地宣传部编 其他作品：https://www.jiaokey.com/tag/中共涪陵地宣传部编.html</w:t>
      </w:r>
    </w:p>
    <w:p>
      <w:r>
        <w:t>关键词搜索：https://www.jiaokey.com/tag/纪念毛泽东诞辰100周年  知识问答200题.html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