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中国高校百部优秀社科专著文库  古代汉语学习辅导</w:t>
      </w:r>
    </w:p>
    <w:p>
      <w:r>
        <w:rPr>
          <w:rFonts w:ascii="宋体" w:hAnsi="宋体" w:eastAsia="宋体"/>
          <w:sz w:val="24"/>
        </w:rPr>
        <w:t>陈增荣著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中国高校百部优秀社科专著文库  古代汉语学习辅导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陈增荣著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本书出售、求购地址：https://www.jiaokey.com/book/detail/13980008.html</w:t>
      </w:r>
    </w:p>
    <w:p>
      <w:r>
        <w:t>更多相关图书推荐：https://www.jiaokey.com</w:t>
      </w:r>
    </w:p>
    <w:p>
      <w:r>
        <w:t>陈增荣著 其他作品：https://www.jiaokey.com/tag/陈增荣著.html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关键词搜索：https://www.jiaokey.com/tag/中国高校百部优秀社科专著文库  古代汉语学习辅导.html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